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刘心武作品中学生读本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刘心武作品中学生读本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本书出售、求购地址：https://www.jiaokey.com/book/detail/13618689.html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关键词搜索：https://www.jiaokey.com/tag/刘心武作品中学生读本.html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