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从看见到记住只需要15秒的单词书  举1反N</w:t>
      </w:r>
    </w:p>
    <w:p>
      <w:r>
        <w:rPr>
          <w:rFonts w:ascii="宋体" w:hAnsi="宋体" w:eastAsia="宋体"/>
          <w:sz w:val="24"/>
        </w:rPr>
        <w:t>叶硕等编著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从看见到记住只需要15秒的单词书  举1反N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本书出售、求购地址：https://www.jiaokey.com/book/detail/13618680.html</w:t>
      </w:r>
    </w:p>
    <w:p>
      <w:r>
        <w:t>更多相关图书推荐：https://www.jiaokey.com</w:t>
      </w:r>
    </w:p>
    <w:p>
      <w:r>
        <w:t>叶硕等编著 其他作品：https://www.jiaokey.com/tag/叶硕等编著.html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关键词搜索：https://www.jiaokey.com/tag/从看见到记住只需要15秒的单词书  举1反N.html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