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书名：私享·面包书  易上手,零失误</w:t>
      </w:r>
    </w:p>
    <w:p>
      <w:r>
        <w:t>作者：（台湾）陈香玲著</w:t>
      </w:r>
    </w:p>
    <w:p>
      <w:r>
        <w:t>出版社：北京:光明日报出版社,2014.06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私享·面包书  易上手,零失误 评论地址：https://www.jiaokey.com/book/detail/13618675.html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