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职场式人才培养模式研究  以安徽审计职业学院市场营销专业人才培养模式为例</w:t>
      </w:r>
    </w:p>
    <w:p>
      <w:r>
        <w:rPr>
          <w:rFonts w:ascii="宋体" w:hAnsi="宋体" w:eastAsia="宋体"/>
          <w:sz w:val="24"/>
        </w:rPr>
        <w:t>汪朝洋著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职场式人才培养模式研究  以安徽审计职业学院市场营销专业人才培养模式为例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本书出售、求购地址：https://www.jiaokey.com/book/detail/13618670.html</w:t>
      </w:r>
    </w:p>
    <w:p>
      <w:r>
        <w:t>更多相关图书推荐：https://www.jiaokey.com</w:t>
      </w:r>
    </w:p>
    <w:p>
      <w:r>
        <w:t>汪朝洋著 其他作品：https://www.jiaokey.com/tag/汪朝洋著.html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关键词搜索：https://www.jiaokey.com/tag/职场式人才培养模式研究  以安徽审计职业学院市场营销专业人才培养模式为例.html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