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书名：高等职业院校课程考核改革探索与实践  案例汇编</w:t>
      </w:r>
    </w:p>
    <w:p>
      <w:r>
        <w:t>作者：黄群，蔡红主编；章卫芳，周杰人，纵瑞昆等副主编</w:t>
      </w:r>
    </w:p>
    <w:p>
      <w:r>
        <w:t>出版社：武汉：武汉大学出版社</w:t>
      </w:r>
    </w:p>
    <w:p>
      <w:r>
        <w:t>出版日期：2014.04</w:t>
      </w:r>
    </w:p>
    <w:p>
      <w:r>
        <w:t>总页数：224</w:t>
      </w:r>
    </w:p>
    <w:p>
      <w:r>
        <w:t>更多请访问教客网: www.jiaokey.com</w:t>
      </w:r>
    </w:p>
    <w:p>
      <w:r>
        <w:t>高等职业院校课程考核改革探索与实践  案例汇编 评论地址：https://www.jiaokey.com/book/detail/13618637.html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