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有温度的小百科  动物宝宝的成长奥秘  虫类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有温度的小百科  动物宝宝的成长奥秘  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本书出售、求购地址：https://www.jiaokey.com/book/detail/13618632.html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关键词搜索：https://www.jiaokey.com/tag/有温度的小百科  动物宝宝的成长奥秘  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