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日本超级漫画课堂  描绘女孩子的日常生活</w:t>
      </w:r>
    </w:p>
    <w:p>
      <w:r>
        <w:rPr>
          <w:rFonts w:ascii="宋体" w:hAnsi="宋体" w:eastAsia="宋体"/>
          <w:sz w:val="24"/>
        </w:rPr>
        <w:t>（日）立花山鼬著；孙旻乔译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日本超级漫画课堂  描绘女孩子的日常生活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（日）立花山鼬著；孙旻乔译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本书出售、求购地址：https://www.jiaokey.com/book/detail/13618618.html</w:t>
      </w:r>
    </w:p>
    <w:p>
      <w:r>
        <w:t>更多相关图书推荐：https://www.jiaokey.com</w:t>
      </w:r>
    </w:p>
    <w:p>
      <w:r>
        <w:t>（日）立花山鼬著；孙旻乔译 其他作品：https://www.jiaokey.com/tag/（日）立花山鼬著；孙旻乔译.html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关键词搜索：https://www.jiaokey.com/tag/日本超级漫画课堂  描绘女孩子的日常生活.html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