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20世纪全球百名将帅时代秀  下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20世纪全球百名将帅时代秀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本书出售、求购地址：https://www.jiaokey.com/book/detail/13618616.html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关键词搜索：https://www.jiaokey.com/tag/20世纪全球百名将帅时代秀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