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书名：美国兔妈  巅峰是怎样跨越的？</w:t>
      </w:r>
    </w:p>
    <w:p>
      <w:r>
        <w:t>作者：（美）艾米·F.蔡博士著；朱玉珊，（美）斌·赫尔曼译</w:t>
      </w:r>
    </w:p>
    <w:p>
      <w:r>
        <w:t>出版社：成都：四川大学出版社</w:t>
      </w:r>
    </w:p>
    <w:p>
      <w:r>
        <w:t>出版日期：2014.06</w:t>
      </w:r>
    </w:p>
    <w:p>
      <w:r>
        <w:t>总页数：275</w:t>
      </w:r>
    </w:p>
    <w:p>
      <w:r>
        <w:t>更多请访问教客网: www.jiaokey.com</w:t>
      </w:r>
    </w:p>
    <w:p>
      <w:r>
        <w:t>美国兔妈  巅峰是怎样跨越的？ 评论地址：https://www.jiaokey.com/book/detail/13618606.html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