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书名：求医不如求己  自己是最好的医生  最新彩色图解版</w:t>
      </w:r>
    </w:p>
    <w:p>
      <w:r>
        <w:t>作者：焦亮编著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求医不如求己  自己是最好的医生  最新彩色图解版 评论地址：https://www.jiaokey.com/book/detail/13618605.html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