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书名：挑李思源  伴随交大每一天  下</w:t>
      </w:r>
    </w:p>
    <w:p>
      <w:r>
        <w:t>作者：张雪永，战凤主编；钱淼，韩琴英副主编；刘堃，张壹，曹文翰编</w:t>
      </w:r>
    </w:p>
    <w:p>
      <w:r>
        <w:t>出版社：成都：西南交通大学出版社</w:t>
      </w:r>
    </w:p>
    <w:p>
      <w:r>
        <w:t>出版日期：2014.05</w:t>
      </w:r>
    </w:p>
    <w:p>
      <w:r>
        <w:t>总页数：190</w:t>
      </w:r>
    </w:p>
    <w:p>
      <w:r>
        <w:t>更多请访问教客网: www.jiaokey.com</w:t>
      </w:r>
    </w:p>
    <w:p>
      <w:r>
        <w:t>挑李思源  伴随交大每一天  下 评论地址：https://www.jiaokey.com/book/detail/13618602.html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