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书名：青年希特勒  蜕变从这一刻开始  插图版</w:t>
      </w:r>
    </w:p>
    <w:p>
      <w:r>
        <w:t>作者：奥古斯特·库比席克著；郑国雄译</w:t>
      </w:r>
    </w:p>
    <w:p>
      <w:r>
        <w:t>出版社：北京：九州出版社</w:t>
      </w:r>
    </w:p>
    <w:p>
      <w:r>
        <w:t>出版日期：2014.07</w:t>
      </w:r>
    </w:p>
    <w:p>
      <w:r>
        <w:t>总页数：272</w:t>
      </w:r>
    </w:p>
    <w:p>
      <w:r>
        <w:t>更多请访问教客网: www.jiaokey.com</w:t>
      </w:r>
    </w:p>
    <w:p>
      <w:r>
        <w:t>青年希特勒  蜕变从这一刻开始  插图版 评论地址：https://www.jiaokey.com/book/detail/13618597.html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