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月光下的蝈蝈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月光下的蝈蝈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本书出售、求购地址：https://www.jiaokey.com/book/detail/13618578.html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关键词搜索：https://www.jiaokey.com/tag/月光下的蝈蝈.html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