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会讲故事的石头</w:t>
      </w:r>
    </w:p>
    <w:p>
      <w:r>
        <w:rPr>
          <w:rFonts w:ascii="宋体" w:hAnsi="宋体" w:eastAsia="宋体"/>
          <w:sz w:val="24"/>
        </w:rPr>
        <w:t>（英）吉勒斯·斯帕罗著；刘敏霞，刘宇译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会讲故事的石头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（英）吉勒斯·斯帕罗著；刘敏霞，刘宇译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本书出售、求购地址：https://www.jiaokey.com/book/detail/13618572.html</w:t>
      </w:r>
    </w:p>
    <w:p>
      <w:r>
        <w:t>更多相关图书推荐：https://www.jiaokey.com</w:t>
      </w:r>
    </w:p>
    <w:p>
      <w:r>
        <w:t>（英）吉勒斯·斯帕罗著；刘敏霞，刘宇译 其他作品：https://www.jiaokey.com/tag/（英）吉勒斯·斯帕罗著；刘敏霞，刘宇译.html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关键词搜索：https://www.jiaokey.com/tag/会讲故事的石头.html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