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福建东山湾、罗源湾生态资本及其对地区经济增长的贡献</w:t>
      </w:r>
    </w:p>
    <w:p>
      <w:r>
        <w:rPr>
          <w:rFonts w:ascii="宋体" w:hAnsi="宋体" w:eastAsia="宋体"/>
          <w:sz w:val="24"/>
        </w:rPr>
        <w:t>陈尚，李京梅，任大川等著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福建东山湾、罗源湾生态资本及其对地区经济增长的贡献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陈尚，李京梅，任大川等著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本书出售、求购地址：https://www.jiaokey.com/book/detail/13618570.html</w:t>
      </w:r>
    </w:p>
    <w:p>
      <w:r>
        <w:t>更多相关图书推荐：https://www.jiaokey.com</w:t>
      </w:r>
    </w:p>
    <w:p>
      <w:r>
        <w:t>陈尚，李京梅，任大川等著 其他作品：https://www.jiaokey.com/tag/陈尚，李京梅，任大川等著.html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关键词搜索：https://www.jiaokey.com/tag/福建东山湾、罗源湾生态资本及其对地区经济增长的贡献.html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