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书名：小红帽</w:t>
      </w:r>
    </w:p>
    <w:p>
      <w:r>
        <w:t>作者：（法）夏尔·佩罗原著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小红帽 评论地址：https://www.jiaokey.com/book/detail/13618564.html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