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书名：家有天才  成就天才女孩的12种美德</w:t>
      </w:r>
    </w:p>
    <w:p>
      <w:r>
        <w:t>作者：张孝天策划；冯建亭编著</w:t>
      </w:r>
    </w:p>
    <w:p>
      <w:r>
        <w:t>出版社：北京：中国城市出版社</w:t>
      </w:r>
    </w:p>
    <w:p>
      <w:r>
        <w:t>出版日期：2014.06</w:t>
      </w:r>
    </w:p>
    <w:p>
      <w:r>
        <w:t>总页数：230</w:t>
      </w:r>
    </w:p>
    <w:p>
      <w:r>
        <w:t>更多请访问教客网: www.jiaokey.com</w:t>
      </w:r>
    </w:p>
    <w:p>
      <w:r>
        <w:t>家有天才  成就天才女孩的12种美德 评论地址：https://www.jiaokey.com/book/detail/13618561.html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