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书名：婚礼主持一点通</w:t>
      </w:r>
    </w:p>
    <w:p>
      <w:r>
        <w:t>作者：张子诚，邢昆仑著</w:t>
      </w:r>
    </w:p>
    <w:p>
      <w:r>
        <w:t>出版社：太原:山西科学技术出版社,2014.03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婚礼主持一点通 评论地址：https://www.jiaokey.com/book/detail/13618466.html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