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中国各民族原始宗教资料集成  布依族  侗族  仡佬族卷</w:t>
      </w:r>
    </w:p>
    <w:p>
      <w:r>
        <w:rPr>
          <w:rFonts w:ascii="宋体" w:hAnsi="宋体" w:eastAsia="宋体"/>
          <w:sz w:val="24"/>
        </w:rPr>
        <w:t>吕大吉，何耀华总主编；陈国安副总主编；颜勇，周国茂，梁永枢等主编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中国各民族原始宗教资料集成  布依族  侗族  仡佬族卷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吕大吉，何耀华总主编；陈国安副总主编；颜勇，周国茂，梁永枢等主编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本书出售、求购地址：https://www.jiaokey.com/book/detail/13618451.html</w:t>
      </w:r>
    </w:p>
    <w:p>
      <w:r>
        <w:t>更多相关图书推荐：https://www.jiaokey.com</w:t>
      </w:r>
    </w:p>
    <w:p>
      <w:r>
        <w:t>吕大吉，何耀华总主编；陈国安副总主编；颜勇，周国茂，梁永枢等主编 其他作品：https://www.jiaokey.com/tag/吕大吉，何耀华总主编；陈国安副总主编；颜勇，周国茂，梁永枢等主编.html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关键词搜索：https://www.jiaokey.com/tag/中国各民族原始宗教资料集成  布依族  侗族  仡佬族卷.html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