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书名：认知·保护·复兴  南京外秦淮河廊道空间文化遗产研究</w:t>
      </w:r>
    </w:p>
    <w:p>
      <w:r>
        <w:t>作者：贺云翱，钱洁主编</w:t>
      </w:r>
    </w:p>
    <w:p>
      <w:r>
        <w:t>出版社：南京:南京师范大学出版社,2014.05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认知·保护·复兴  南京外秦淮河廊道空间文化遗产研究 评论地址：https://www.jiaokey.com/book/detail/13618432.html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