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城市供水系统风险评估  理论、方法与案例</w:t>
      </w:r>
    </w:p>
    <w:p>
      <w:r>
        <w:rPr>
          <w:rFonts w:ascii="宋体" w:hAnsi="宋体" w:eastAsia="宋体"/>
          <w:sz w:val="24"/>
        </w:rPr>
        <w:t>周亚珍，张明德，蔡云龙等主编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城市供水系统风险评估  理论、方法与案例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周亚珍，张明德，蔡云龙等主编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本书出售、求购地址：https://www.jiaokey.com/book/detail/13618397.html</w:t>
      </w:r>
    </w:p>
    <w:p>
      <w:r>
        <w:t>更多相关图书推荐：https://www.jiaokey.com</w:t>
      </w:r>
    </w:p>
    <w:p>
      <w:r>
        <w:t>周亚珍，张明德，蔡云龙等主编 其他作品：https://www.jiaokey.com/tag/周亚珍，张明德，蔡云龙等主编.html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关键词搜索：https://www.jiaokey.com/tag/城市供水系统风险评估  理论、方法与案例.html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