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抽水蓄能电站施工技术</w:t>
      </w:r>
    </w:p>
    <w:p>
      <w:r>
        <w:rPr>
          <w:rFonts w:ascii="宋体" w:hAnsi="宋体" w:eastAsia="宋体"/>
          <w:sz w:val="24"/>
        </w:rPr>
        <w:t>吕永航，方志勇编著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吕永航，方志勇编著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本书出售、求购地址：https://www.jiaokey.com/book/detail/13618395.html</w:t>
      </w:r>
    </w:p>
    <w:p>
      <w:r>
        <w:t>更多相关图书推荐：https://www.jiaokey.com</w:t>
      </w:r>
    </w:p>
    <w:p>
      <w:r>
        <w:t>吕永航，方志勇编著 其他作品：https://www.jiaokey.com/tag/吕永航，方志勇编著.html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关键词搜索：https://www.jiaokey.com/tag/抽水蓄能电站施工技术.html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