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深圳年鉴  2013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本书出售、求购地址：https://www.jiaokey.com/book/detail/13618394.html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深圳市史志办公室 出版图书：https://www.jiaokey.com/tag/深圳市史志办公室.html</w:t>
      </w:r>
    </w:p>
    <w:p>
      <w:r>
        <w:t>关键词搜索：https://www.jiaokey.com/tag/深圳年鉴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