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书名：人民政协提案工作专题系列报道  第1辑</w:t>
      </w:r>
    </w:p>
    <w:p>
      <w:r>
        <w:t>作者：全国政协提案办公室，《中国经济时报》社编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人民政协提案工作专题系列报道  第1辑 评论地址：https://www.jiaokey.com/book/detail/13618342.html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