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一毕业就要知道的12堂为人处世课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一毕业就要知道的12堂为人处世课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本书出售、求购地址：https://www.jiaokey.com/book/detail/13618318.html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关键词搜索：https://www.jiaokey.com/tag/一毕业就要知道的12堂为人处世课.html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