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书名：汽车行业客户关系管理</w:t>
      </w:r>
    </w:p>
    <w:p>
      <w:r>
        <w:t>作者：才延伸主编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汽车行业客户关系管理 评论地址：https://www.jiaokey.com/book/detail/13618316.html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