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陈官煊诗选  回眸八零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陈官煊诗选  回眸八零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本书出售、求购地址：https://www.jiaokey.com/book/detail/13618259.html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关键词搜索：https://www.jiaokey.com/tag/陈官煊诗选  回眸八零.html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