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陈官煊诗选  来生相约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陈官煊诗选  来生相约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本书出售、求购地址：https://www.jiaokey.com/book/detail/13618257.html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关键词搜索：https://www.jiaokey.com/tag/陈官煊诗选  来生相约.html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