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中国经济文库  应用经济学精品系列  二中国农村消费市场开发与对策研究  以乌江流域民族地区为例</w:t>
      </w:r>
    </w:p>
    <w:p>
      <w:r>
        <w:rPr>
          <w:rFonts w:ascii="宋体" w:hAnsi="宋体" w:eastAsia="宋体"/>
          <w:sz w:val="24"/>
        </w:rPr>
        <w:t>王山河，胡加，杜兴端著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中国经济文库  应用经济学精品系列  二中国农村消费市场开发与对策研究  以乌江流域民族地区为例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王山河，胡加，杜兴端著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本书出售、求购地址：https://www.jiaokey.com/book/detail/13618246.html</w:t>
      </w:r>
    </w:p>
    <w:p>
      <w:r>
        <w:t>更多相关图书推荐：https://www.jiaokey.com</w:t>
      </w:r>
    </w:p>
    <w:p>
      <w:r>
        <w:t>王山河，胡加，杜兴端著 其他作品：https://www.jiaokey.com/tag/王山河，胡加，杜兴端著.html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关键词搜索：https://www.jiaokey.com/tag/中国经济文库  应用经济学精品系列  二中国农村消费市场开发与对策研究  以乌江流域民族地区为例.html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