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认知激活框架下的汉语篇章回指研究</w:t>
      </w:r>
    </w:p>
    <w:p>
      <w:r>
        <w:rPr>
          <w:rFonts w:ascii="宋体" w:hAnsi="宋体" w:eastAsia="宋体"/>
          <w:sz w:val="24"/>
        </w:rPr>
        <w:t>石艳华著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认知激活框架下的汉语篇章回指研究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本书出售、求购地址：https://www.jiaokey.com/book/detail/13618240.html</w:t>
      </w:r>
    </w:p>
    <w:p>
      <w:r>
        <w:t>更多相关图书推荐：https://www.jiaokey.com</w:t>
      </w:r>
    </w:p>
    <w:p>
      <w:r>
        <w:t>石艳华著 其他作品：https://www.jiaokey.com/tag/石艳华著.html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关键词搜索：https://www.jiaokey.com/tag/认知激活框架下的汉语篇章回指研究.html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