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寓言、山木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寓言、山木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本书出售、求购地址：https://www.jiaokey.com/book/detail/13618234.html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关键词搜索：https://www.jiaokey.com/tag/禅说庄子  寓言、山木.html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