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书名：暴风雨中的天空  经济危机中的航空公司</w:t>
      </w:r>
    </w:p>
    <w:p>
      <w:r>
        <w:t>作者：（英）保罗·克拉克著；朱晓星，赵桂红，高翔译</w:t>
      </w:r>
    </w:p>
    <w:p>
      <w:r>
        <w:t>出版社：北京：中国民航出版社</w:t>
      </w:r>
    </w:p>
    <w:p>
      <w:r>
        <w:t>出版日期：2013</w:t>
      </w:r>
    </w:p>
    <w:p>
      <w:r>
        <w:t>总页数：156</w:t>
      </w:r>
    </w:p>
    <w:p>
      <w:r>
        <w:t>更多请访问教客网: www.jiaokey.com</w:t>
      </w:r>
    </w:p>
    <w:p>
      <w:r>
        <w:t>暴风雨中的天空  经济危机中的航空公司 评论地址：https://www.jiaokey.com/book/detail/13618120.html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