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书名：在华世界顶级设计机构之商业综合体设计解读  2</w:t>
      </w:r>
    </w:p>
    <w:p>
      <w:r>
        <w:t>作者：奚亮，颂春文著</w:t>
      </w:r>
    </w:p>
    <w:p>
      <w:r>
        <w:t>出版社：天津:天津大学出版社,2013.04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在华世界顶级设计机构之商业综合体设计解读  2 评论地址：https://www.jiaokey.com/book/detail/13618118.html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