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书名：电影艺术概论</w:t>
      </w:r>
    </w:p>
    <w:p>
      <w:r>
        <w:t>作者：阮航，高力主编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电影艺术概论 评论地址：https://www.jiaokey.com/book/detail/13618078.html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