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书名：品读经典  思想政治理论课文献导读</w:t>
      </w:r>
    </w:p>
    <w:p>
      <w:r>
        <w:t>作者：商桂珍主编</w:t>
      </w:r>
    </w:p>
    <w:p>
      <w:r>
        <w:t>出版社：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品读经典  思想政治理论课文献导读 评论地址：https://www.jiaokey.com/book/detail/13618034.html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