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探求追索的科学发现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探求追索的科学发现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本书出售、求购地址：https://www.jiaokey.com/book/detail/13618000.html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关键词搜索：https://www.jiaokey.com/tag/探求追索的科学发现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