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书名：新订诗经附考备旨  卷6-8</w:t>
      </w:r>
    </w:p>
    <w:p>
      <w:r>
        <w:t>作者：（清）陈百辑撰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新订诗经附考备旨  卷6-8 评论地址：https://www.jiaokey.com/book/detail/13617983.html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