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书名：蕅益大师梵室偶谈  彻悟禅师语录  卷上下</w:t>
      </w:r>
    </w:p>
    <w:p>
      <w:r>
        <w:t>作者：</w:t>
      </w:r>
    </w:p>
    <w:p>
      <w:r>
        <w:t>出版社：1871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蕅益大师梵室偶谈  彻悟禅师语录  卷上下 评论地址：https://www.jiaokey.com/book/detail/13617960.html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