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书名：西方公据  卷上下</w:t>
      </w:r>
    </w:p>
    <w:p>
      <w:r>
        <w:t>作者：（清）彭际清</w:t>
      </w:r>
    </w:p>
    <w:p>
      <w:r>
        <w:t>出版社：金陵刻经处,光绪04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西方公据  卷上下 评论地址：https://www.jiaokey.com/book/detail/13617923.html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