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书名：增补五字纲鉴略旁音撰新读本</w:t>
      </w:r>
    </w:p>
    <w:p>
      <w:r>
        <w:t>作者：</w:t>
      </w:r>
    </w:p>
    <w:p>
      <w:r>
        <w:t>出版社：文峰阁藏板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增补五字纲鉴略旁音撰新读本 评论地址：https://www.jiaokey.com/book/detail/13617918.html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