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犯罪重建  一部美国犯罪重建领域的经典著作</w:t>
      </w:r>
    </w:p>
    <w:p>
      <w:r>
        <w:rPr>
          <w:rFonts w:ascii="宋体" w:hAnsi="宋体" w:eastAsia="宋体"/>
          <w:sz w:val="24"/>
        </w:rPr>
        <w:t>（美)W.杰瑞.奇泽姆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犯罪重建  一部美国犯罪重建领域的经典著作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（美)W.杰瑞.奇泽姆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本书出售、求购地址：https://www.jiaokey.com/book/detail/13617691.html</w:t>
      </w:r>
    </w:p>
    <w:p>
      <w:r>
        <w:t>更多相关图书推荐：https://www.jiaokey.com</w:t>
      </w:r>
    </w:p>
    <w:p>
      <w:r>
        <w:t>（美)W.杰瑞.奇泽姆 其他作品：https://www.jiaokey.com/tag/（美)W.杰瑞.奇泽姆.html</w:t>
      </w:r>
    </w:p>
    <w:p>
      <w:r>
        <w:t>关键词搜索：https://www.jiaokey.com/tag/犯罪重建  一部美国犯罪重建领域的经典著作.html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