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东北抗日联军五烈士事迹解说词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东北抗日联军五烈士事迹解说词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本书出售、求购地址：https://www.jiaokey.com/book/detail/13617503.html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关键词搜索：https://www.jiaokey.com/tag/东北抗日联军五烈士事迹解说词.html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