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书名：中国海商法论</w:t>
      </w:r>
    </w:p>
    <w:p>
      <w:r>
        <w:t>作者：王孝通编著</w:t>
      </w:r>
    </w:p>
    <w:p>
      <w:r>
        <w:t>出版社：世界法政学社,1933.02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中国海商法论 评论地址：https://www.jiaokey.com/book/detail/13617442.html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