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书名：书状判牍精华录  再版</w:t>
      </w:r>
    </w:p>
    <w:p>
      <w:r>
        <w:t>作者：（杭县）施沛生编；法政学社校刊</w:t>
      </w:r>
    </w:p>
    <w:p>
      <w:r>
        <w:t>出版社：广利书局,1925.08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书状判牍精华录  再版 评论地址：https://www.jiaokey.com/book/detail/13617414.html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