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书名：商法要览  第3卷  票据编、海商编</w:t>
      </w:r>
    </w:p>
    <w:p>
      <w:r>
        <w:t>作者：东方法学会编</w:t>
      </w:r>
    </w:p>
    <w:p>
      <w:r>
        <w:t>出版社：泰东图书局,1914.06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商法要览  第3卷  票据编、海商编 评论地址：https://www.jiaokey.com/book/detail/13617401.html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