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书名：朝阳大学法律科讲义  法学通论  法院编制法</w:t>
      </w:r>
    </w:p>
    <w:p>
      <w:r>
        <w:t>作者：李祖荫，王选，王懋麟，徐家相校勘者</w:t>
      </w:r>
    </w:p>
    <w:p>
      <w:r>
        <w:t>出版社：北京朝阳大学出版社</w:t>
      </w:r>
    </w:p>
    <w:p>
      <w:r>
        <w:t>出版日期：1927.10</w:t>
      </w:r>
    </w:p>
    <w:p>
      <w:r>
        <w:t>总页数：299</w:t>
      </w:r>
    </w:p>
    <w:p>
      <w:r>
        <w:t>更多请访问教客网: www.jiaokey.com</w:t>
      </w:r>
    </w:p>
    <w:p>
      <w:r>
        <w:t>朝阳大学法律科讲义  法学通论  法院编制法 评论地址：https://www.jiaokey.com/book/detail/13617339.html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