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中俄关系与中东铁路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中俄关系与中东铁路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本书出售、求购地址：https://www.jiaokey.com/book/detail/13617280.html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关键词搜索：https://www.jiaokey.com/tag/中俄关系与中东铁路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