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中俄关系略史  第3版</w:t>
      </w:r>
    </w:p>
    <w:p>
      <w:r>
        <w:rPr>
          <w:rFonts w:ascii="宋体" w:hAnsi="宋体" w:eastAsia="宋体"/>
          <w:sz w:val="24"/>
        </w:rPr>
        <w:t>国民外交丛书社编；左舜生校阅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中俄关系略史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国民外交丛书社编；左舜生校阅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本书出售、求购地址：https://www.jiaokey.com/book/detail/13617279.html</w:t>
      </w:r>
    </w:p>
    <w:p>
      <w:r>
        <w:t>更多相关图书推荐：https://www.jiaokey.com</w:t>
      </w:r>
    </w:p>
    <w:p>
      <w:r>
        <w:t>国民外交丛书社编；左舜生校阅 其他作品：https://www.jiaokey.com/tag/国民外交丛书社编；左舜生校阅.html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关键词搜索：https://www.jiaokey.com/tag/中俄关系略史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