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中外条约汇编  第3版</w:t>
      </w:r>
    </w:p>
    <w:p>
      <w:r>
        <w:rPr>
          <w:rFonts w:ascii="宋体" w:hAnsi="宋体" w:eastAsia="宋体"/>
          <w:sz w:val="24"/>
        </w:rPr>
        <w:t>黄月波，于能模，鲍厘人编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黄月波，于能模，鲍厘人编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本书出售、求购地址：https://www.jiaokey.com/book/detail/13617265.html</w:t>
      </w:r>
    </w:p>
    <w:p>
      <w:r>
        <w:t>更多相关图书推荐：https://www.jiaokey.com</w:t>
      </w:r>
    </w:p>
    <w:p>
      <w:r>
        <w:t>黄月波，于能模，鲍厘人编 其他作品：https://www.jiaokey.com/tag/黄月波，于能模，鲍厘人编.html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关键词搜索：https://www.jiaokey.com/tag/中外条约汇编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