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领事裁判权  第3版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领事裁判权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本书出售、求购地址：https://www.jiaokey.com/book/detail/13617246.html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关键词搜索：https://www.jiaokey.com/tag/领事裁判权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